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16C5DB" w14:textId="61157C5D" w:rsidR="00195122" w:rsidRPr="00195122" w:rsidRDefault="00DF25AC" w:rsidP="00195122">
      <w:pPr>
        <w:jc w:val="center"/>
        <w:rPr>
          <w:rFonts w:ascii="Calibri" w:hAnsi="Calibri" w:cs="Times New Roman"/>
          <w:lang w:val="sk-SK"/>
        </w:rPr>
      </w:pPr>
      <w:r>
        <w:rPr>
          <w:rFonts w:ascii="Calibri" w:hAnsi="Calibri" w:cs="Times New Roman"/>
          <w:b/>
          <w:sz w:val="32"/>
          <w:lang w:val="sk-SK"/>
        </w:rPr>
        <w:t>D</w:t>
      </w:r>
      <w:r w:rsidR="00195122" w:rsidRPr="00195122">
        <w:rPr>
          <w:rFonts w:ascii="Calibri" w:hAnsi="Calibri" w:cs="Times New Roman"/>
          <w:b/>
          <w:sz w:val="32"/>
          <w:lang w:val="sk-SK"/>
        </w:rPr>
        <w:t>ÔLEŽITÉ UPOZORNENIE – MOŽNOSŤ VRÁTENIA PRODUKTU</w:t>
      </w:r>
    </w:p>
    <w:p w14:paraId="10B15846" w14:textId="77777777" w:rsidR="00195122" w:rsidRPr="00195122" w:rsidRDefault="00195122" w:rsidP="00195122">
      <w:pPr>
        <w:spacing w:after="120"/>
        <w:rPr>
          <w:rFonts w:ascii="Calibri" w:hAnsi="Calibri" w:cs="Times New Roman"/>
          <w:lang w:val="sk-SK"/>
        </w:rPr>
      </w:pPr>
      <w:r w:rsidRPr="00195122">
        <w:rPr>
          <w:rFonts w:ascii="Calibri" w:hAnsi="Calibri" w:cs="Times New Roman"/>
          <w:lang w:val="sk-SK"/>
        </w:rPr>
        <w:t>Bezpečnosť detí je pre nás absolútnou prioritou. Preto vás chceme informovať o dôležitom zistení týkajúcom sa vybraných produktov značky 4Kraft.</w:t>
      </w:r>
    </w:p>
    <w:p w14:paraId="7E9436B0" w14:textId="77777777" w:rsidR="00195122" w:rsidRDefault="00195122" w:rsidP="00195122">
      <w:pPr>
        <w:spacing w:after="120"/>
        <w:rPr>
          <w:rFonts w:ascii="Calibri" w:hAnsi="Calibri" w:cs="Times New Roman"/>
          <w:lang w:val="sk-SK"/>
        </w:rPr>
      </w:pPr>
      <w:r w:rsidRPr="00195122">
        <w:rPr>
          <w:rFonts w:ascii="Calibri" w:hAnsi="Calibri" w:cs="Times New Roman"/>
          <w:lang w:val="sk-SK"/>
        </w:rPr>
        <w:t xml:space="preserve">Na základe výsledkov nezávislých testov vykonaných organizáciami </w:t>
      </w:r>
      <w:proofErr w:type="spellStart"/>
      <w:r w:rsidRPr="00195122">
        <w:rPr>
          <w:rFonts w:ascii="Calibri" w:hAnsi="Calibri" w:cs="Times New Roman"/>
          <w:lang w:val="sk-SK"/>
        </w:rPr>
        <w:t>Stiftung</w:t>
      </w:r>
      <w:proofErr w:type="spellEnd"/>
      <w:r w:rsidRPr="00195122">
        <w:rPr>
          <w:rFonts w:ascii="Calibri" w:hAnsi="Calibri" w:cs="Times New Roman"/>
          <w:lang w:val="sk-SK"/>
        </w:rPr>
        <w:t xml:space="preserve"> </w:t>
      </w:r>
      <w:proofErr w:type="spellStart"/>
      <w:r w:rsidRPr="00195122">
        <w:rPr>
          <w:rFonts w:ascii="Calibri" w:hAnsi="Calibri" w:cs="Times New Roman"/>
          <w:lang w:val="sk-SK"/>
        </w:rPr>
        <w:t>Warentest</w:t>
      </w:r>
      <w:proofErr w:type="spellEnd"/>
      <w:r w:rsidRPr="00195122">
        <w:rPr>
          <w:rFonts w:ascii="Calibri" w:hAnsi="Calibri" w:cs="Times New Roman"/>
          <w:lang w:val="sk-SK"/>
        </w:rPr>
        <w:t xml:space="preserve"> a ADAC bolo identifikované, že za určitých podmienok môže dôjsť k oddeleniu autosedačky MINK PRO 2 i-</w:t>
      </w:r>
      <w:proofErr w:type="spellStart"/>
      <w:r w:rsidRPr="00195122">
        <w:rPr>
          <w:rFonts w:ascii="Calibri" w:hAnsi="Calibri" w:cs="Times New Roman"/>
          <w:lang w:val="sk-SK"/>
        </w:rPr>
        <w:t>Size</w:t>
      </w:r>
      <w:proofErr w:type="spellEnd"/>
      <w:r w:rsidRPr="00195122">
        <w:rPr>
          <w:rFonts w:ascii="Calibri" w:hAnsi="Calibri" w:cs="Times New Roman"/>
          <w:lang w:val="sk-SK"/>
        </w:rPr>
        <w:t xml:space="preserve"> od základne MINK FX 2 ISOFIX.</w:t>
      </w:r>
    </w:p>
    <w:p w14:paraId="7B1D78C6" w14:textId="77777777" w:rsidR="00DF25AC" w:rsidRDefault="00DF25AC" w:rsidP="00195122">
      <w:pPr>
        <w:spacing w:after="120"/>
        <w:rPr>
          <w:rFonts w:ascii="Calibri" w:hAnsi="Calibri" w:cs="Times New Roman"/>
          <w:b/>
          <w:lang w:val="sk-SK"/>
        </w:rPr>
      </w:pPr>
    </w:p>
    <w:p w14:paraId="17030629" w14:textId="0C38D3AE" w:rsidR="00195122" w:rsidRPr="00195122" w:rsidRDefault="00195122" w:rsidP="00195122">
      <w:pPr>
        <w:spacing w:after="120"/>
        <w:rPr>
          <w:rFonts w:ascii="Calibri" w:hAnsi="Calibri" w:cs="Times New Roman"/>
          <w:lang w:val="sk-SK"/>
        </w:rPr>
      </w:pPr>
      <w:r w:rsidRPr="00195122">
        <w:rPr>
          <w:rFonts w:ascii="Calibri" w:hAnsi="Calibri" w:cs="Times New Roman"/>
          <w:b/>
          <w:lang w:val="sk-SK"/>
        </w:rPr>
        <w:t>Dôležité informácie:</w:t>
      </w:r>
    </w:p>
    <w:p w14:paraId="6A100F0F" w14:textId="77777777" w:rsidR="00195122" w:rsidRPr="00195122" w:rsidRDefault="00195122" w:rsidP="00195122">
      <w:pPr>
        <w:spacing w:after="120"/>
        <w:rPr>
          <w:rFonts w:ascii="Calibri" w:hAnsi="Calibri" w:cs="Times New Roman"/>
          <w:lang w:val="sk-SK"/>
        </w:rPr>
      </w:pPr>
      <w:r w:rsidRPr="00195122">
        <w:rPr>
          <w:rFonts w:ascii="Calibri" w:hAnsi="Calibri" w:cs="Times New Roman"/>
          <w:lang w:val="sk-SK"/>
        </w:rPr>
        <w:t>• problém sa týka výlučne základne MINK FX 2 ISOFIX</w:t>
      </w:r>
    </w:p>
    <w:p w14:paraId="051EAD30" w14:textId="77777777" w:rsidR="00195122" w:rsidRPr="00195122" w:rsidRDefault="00195122" w:rsidP="00195122">
      <w:pPr>
        <w:spacing w:after="120"/>
        <w:rPr>
          <w:rFonts w:ascii="Calibri" w:hAnsi="Calibri" w:cs="Times New Roman"/>
          <w:lang w:val="sk-SK"/>
        </w:rPr>
      </w:pPr>
      <w:r w:rsidRPr="00195122">
        <w:rPr>
          <w:rFonts w:ascii="Calibri" w:hAnsi="Calibri" w:cs="Times New Roman"/>
          <w:lang w:val="sk-SK"/>
        </w:rPr>
        <w:t>• samotná autosedačka MINK PRO 2 i-</w:t>
      </w:r>
      <w:proofErr w:type="spellStart"/>
      <w:r w:rsidRPr="00195122">
        <w:rPr>
          <w:rFonts w:ascii="Calibri" w:hAnsi="Calibri" w:cs="Times New Roman"/>
          <w:lang w:val="sk-SK"/>
        </w:rPr>
        <w:t>Size</w:t>
      </w:r>
      <w:proofErr w:type="spellEnd"/>
      <w:r w:rsidRPr="00195122">
        <w:rPr>
          <w:rFonts w:ascii="Calibri" w:hAnsi="Calibri" w:cs="Times New Roman"/>
          <w:lang w:val="sk-SK"/>
        </w:rPr>
        <w:t xml:space="preserve"> je považovaná za bezpečnú</w:t>
      </w:r>
    </w:p>
    <w:p w14:paraId="04E6ABC9" w14:textId="77777777" w:rsidR="00195122" w:rsidRDefault="00195122" w:rsidP="00195122">
      <w:pPr>
        <w:spacing w:after="120"/>
        <w:rPr>
          <w:rFonts w:ascii="Calibri" w:hAnsi="Calibri" w:cs="Times New Roman"/>
          <w:lang w:val="sk-SK"/>
        </w:rPr>
      </w:pPr>
      <w:r w:rsidRPr="00195122">
        <w:rPr>
          <w:rFonts w:ascii="Calibri" w:hAnsi="Calibri" w:cs="Times New Roman"/>
          <w:lang w:val="sk-SK"/>
        </w:rPr>
        <w:t>• pri používaní bez základne (podľa návodu) poskytuje dostatočnú ochranu dieťaťa</w:t>
      </w:r>
    </w:p>
    <w:p w14:paraId="40EFD408" w14:textId="77777777" w:rsidR="00DF25AC" w:rsidRDefault="00DF25AC" w:rsidP="00195122">
      <w:pPr>
        <w:spacing w:after="120"/>
        <w:rPr>
          <w:rFonts w:ascii="Calibri" w:hAnsi="Calibri" w:cs="Times New Roman"/>
          <w:b/>
          <w:lang w:val="sk-SK"/>
        </w:rPr>
      </w:pPr>
    </w:p>
    <w:p w14:paraId="2058EAFB" w14:textId="34AF3778" w:rsidR="00195122" w:rsidRPr="00195122" w:rsidRDefault="00195122" w:rsidP="00195122">
      <w:pPr>
        <w:spacing w:after="120"/>
        <w:rPr>
          <w:rFonts w:ascii="Calibri" w:hAnsi="Calibri" w:cs="Times New Roman"/>
          <w:lang w:val="sk-SK"/>
        </w:rPr>
      </w:pPr>
      <w:r w:rsidRPr="00195122">
        <w:rPr>
          <w:rFonts w:ascii="Calibri" w:hAnsi="Calibri" w:cs="Times New Roman"/>
          <w:b/>
          <w:lang w:val="sk-SK"/>
        </w:rPr>
        <w:t>Preventívne opatrenia výrobcu:</w:t>
      </w:r>
    </w:p>
    <w:p w14:paraId="0E3B5210" w14:textId="77777777" w:rsidR="00195122" w:rsidRPr="00195122" w:rsidRDefault="00195122" w:rsidP="00195122">
      <w:pPr>
        <w:spacing w:after="120"/>
        <w:rPr>
          <w:rFonts w:ascii="Calibri" w:hAnsi="Calibri" w:cs="Times New Roman"/>
          <w:lang w:val="sk-SK"/>
        </w:rPr>
      </w:pPr>
      <w:r w:rsidRPr="00195122">
        <w:rPr>
          <w:rFonts w:ascii="Calibri" w:hAnsi="Calibri" w:cs="Times New Roman"/>
          <w:lang w:val="sk-SK"/>
        </w:rPr>
        <w:t>• ukončenie predaja základní MINK FX 2 a setov so základňou</w:t>
      </w:r>
    </w:p>
    <w:p w14:paraId="14C7F01B" w14:textId="29F3A52F" w:rsidR="00195122" w:rsidRDefault="00195122" w:rsidP="00195122">
      <w:pPr>
        <w:spacing w:after="120"/>
        <w:rPr>
          <w:rFonts w:ascii="Calibri" w:hAnsi="Calibri" w:cs="Times New Roman"/>
          <w:lang w:val="sk-SK"/>
        </w:rPr>
      </w:pPr>
      <w:r w:rsidRPr="00195122">
        <w:rPr>
          <w:rFonts w:ascii="Calibri" w:hAnsi="Calibri" w:cs="Times New Roman"/>
          <w:lang w:val="sk-SK"/>
        </w:rPr>
        <w:t>• stiahnutie týchto produktov z</w:t>
      </w:r>
      <w:r>
        <w:rPr>
          <w:rFonts w:ascii="Calibri" w:hAnsi="Calibri" w:cs="Times New Roman"/>
          <w:lang w:val="sk-SK"/>
        </w:rPr>
        <w:t> </w:t>
      </w:r>
      <w:r w:rsidRPr="00195122">
        <w:rPr>
          <w:rFonts w:ascii="Calibri" w:hAnsi="Calibri" w:cs="Times New Roman"/>
          <w:lang w:val="sk-SK"/>
        </w:rPr>
        <w:t>predaja</w:t>
      </w:r>
    </w:p>
    <w:p w14:paraId="3A0601C7" w14:textId="77777777" w:rsidR="00DF25AC" w:rsidRDefault="00DF25AC" w:rsidP="00195122">
      <w:pPr>
        <w:spacing w:after="120"/>
        <w:rPr>
          <w:rFonts w:ascii="Calibri" w:hAnsi="Calibri" w:cs="Times New Roman"/>
          <w:b/>
          <w:lang w:val="sk-SK"/>
        </w:rPr>
      </w:pPr>
    </w:p>
    <w:p w14:paraId="5552E970" w14:textId="4BA5FDCA" w:rsidR="00195122" w:rsidRPr="00195122" w:rsidRDefault="00195122" w:rsidP="00195122">
      <w:pPr>
        <w:spacing w:after="120"/>
        <w:rPr>
          <w:rFonts w:ascii="Calibri" w:hAnsi="Calibri" w:cs="Times New Roman"/>
          <w:lang w:val="sk-SK"/>
        </w:rPr>
      </w:pPr>
      <w:r w:rsidRPr="00195122">
        <w:rPr>
          <w:rFonts w:ascii="Calibri" w:hAnsi="Calibri" w:cs="Times New Roman"/>
          <w:b/>
          <w:lang w:val="sk-SK"/>
        </w:rPr>
        <w:t>MOŽNOSŤ VRÁTENIA PRODUKTU</w:t>
      </w:r>
    </w:p>
    <w:p w14:paraId="68D25F47" w14:textId="77777777" w:rsidR="00195122" w:rsidRPr="00195122" w:rsidRDefault="00195122" w:rsidP="00195122">
      <w:pPr>
        <w:spacing w:after="120"/>
        <w:rPr>
          <w:rFonts w:ascii="Calibri" w:hAnsi="Calibri" w:cs="Times New Roman"/>
          <w:lang w:val="sk-SK"/>
        </w:rPr>
      </w:pPr>
      <w:r w:rsidRPr="00195122">
        <w:rPr>
          <w:rFonts w:ascii="Calibri" w:hAnsi="Calibri" w:cs="Times New Roman"/>
          <w:lang w:val="sk-SK"/>
        </w:rPr>
        <w:t>Ak ste si zakúpili niektorý z nižšie uvedených produktov, máte možnosť ho vrátiť:</w:t>
      </w:r>
    </w:p>
    <w:p w14:paraId="699E0EB7" w14:textId="77777777" w:rsidR="00195122" w:rsidRPr="00195122" w:rsidRDefault="00195122" w:rsidP="00195122">
      <w:pPr>
        <w:spacing w:after="120"/>
        <w:rPr>
          <w:rFonts w:ascii="Calibri" w:hAnsi="Calibri" w:cs="Times New Roman"/>
          <w:lang w:val="sk-SK"/>
        </w:rPr>
      </w:pPr>
      <w:r w:rsidRPr="00195122">
        <w:rPr>
          <w:rFonts w:ascii="Calibri" w:hAnsi="Calibri" w:cs="Times New Roman"/>
          <w:b/>
          <w:lang w:val="sk-SK"/>
        </w:rPr>
        <w:t>Dotknuté produkty (SKU / EAN):</w:t>
      </w:r>
    </w:p>
    <w:p w14:paraId="07EE6984" w14:textId="77777777" w:rsidR="00195122" w:rsidRPr="00195122" w:rsidRDefault="00195122" w:rsidP="00195122">
      <w:pPr>
        <w:spacing w:after="120"/>
        <w:rPr>
          <w:rFonts w:ascii="Calibri" w:hAnsi="Calibri" w:cs="Times New Roman"/>
          <w:lang w:val="sk-SK"/>
        </w:rPr>
      </w:pPr>
      <w:r w:rsidRPr="00195122">
        <w:rPr>
          <w:rFonts w:ascii="Calibri" w:hAnsi="Calibri" w:cs="Times New Roman"/>
          <w:lang w:val="sk-SK"/>
        </w:rPr>
        <w:t>Set autosedačka + základňa MINK FX 2:</w:t>
      </w:r>
    </w:p>
    <w:p w14:paraId="6052B4F5" w14:textId="77777777" w:rsidR="00195122" w:rsidRPr="00195122" w:rsidRDefault="00195122" w:rsidP="00195122">
      <w:pPr>
        <w:spacing w:after="120"/>
        <w:rPr>
          <w:rFonts w:ascii="Calibri" w:hAnsi="Calibri" w:cs="Times New Roman"/>
          <w:lang w:val="sk-SK"/>
        </w:rPr>
      </w:pPr>
      <w:r w:rsidRPr="00195122">
        <w:rPr>
          <w:rFonts w:ascii="Calibri" w:hAnsi="Calibri" w:cs="Times New Roman"/>
          <w:lang w:val="sk-SK"/>
        </w:rPr>
        <w:t>KCMIPRFX2BEG000 / 5902533927739</w:t>
      </w:r>
    </w:p>
    <w:p w14:paraId="5FF50A32" w14:textId="77777777" w:rsidR="00195122" w:rsidRPr="00195122" w:rsidRDefault="00195122" w:rsidP="00195122">
      <w:pPr>
        <w:spacing w:after="120"/>
        <w:rPr>
          <w:rFonts w:ascii="Calibri" w:hAnsi="Calibri" w:cs="Times New Roman"/>
          <w:lang w:val="sk-SK"/>
        </w:rPr>
      </w:pPr>
      <w:r w:rsidRPr="00195122">
        <w:rPr>
          <w:rFonts w:ascii="Calibri" w:hAnsi="Calibri" w:cs="Times New Roman"/>
          <w:lang w:val="sk-SK"/>
        </w:rPr>
        <w:t>KCMIPRFX2BLK000 / 5902533927715</w:t>
      </w:r>
    </w:p>
    <w:p w14:paraId="56950F48" w14:textId="77777777" w:rsidR="00195122" w:rsidRPr="00195122" w:rsidRDefault="00195122" w:rsidP="00195122">
      <w:pPr>
        <w:spacing w:after="120"/>
        <w:rPr>
          <w:rFonts w:ascii="Calibri" w:hAnsi="Calibri" w:cs="Times New Roman"/>
          <w:lang w:val="sk-SK"/>
        </w:rPr>
      </w:pPr>
      <w:r w:rsidRPr="00195122">
        <w:rPr>
          <w:rFonts w:ascii="Calibri" w:hAnsi="Calibri" w:cs="Times New Roman"/>
          <w:lang w:val="sk-SK"/>
        </w:rPr>
        <w:t>KCMIPRFX2GRY000 / 5902533927722</w:t>
      </w:r>
    </w:p>
    <w:p w14:paraId="2F78254F" w14:textId="77777777" w:rsidR="00195122" w:rsidRPr="00195122" w:rsidRDefault="00195122" w:rsidP="00195122">
      <w:pPr>
        <w:spacing w:after="120"/>
        <w:rPr>
          <w:rFonts w:ascii="Calibri" w:hAnsi="Calibri" w:cs="Times New Roman"/>
          <w:lang w:val="sk-SK"/>
        </w:rPr>
      </w:pPr>
      <w:r w:rsidRPr="00195122">
        <w:rPr>
          <w:rFonts w:ascii="Calibri" w:hAnsi="Calibri" w:cs="Times New Roman"/>
          <w:b/>
          <w:lang w:val="sk-SK"/>
        </w:rPr>
        <w:t>Dotknuté šarže: od …/25W17 do …/26W04</w:t>
      </w:r>
    </w:p>
    <w:p w14:paraId="2F3C0D9C" w14:textId="77777777" w:rsidR="00195122" w:rsidRPr="00195122" w:rsidRDefault="00195122" w:rsidP="00195122">
      <w:pPr>
        <w:spacing w:after="120"/>
        <w:rPr>
          <w:rFonts w:ascii="Calibri" w:hAnsi="Calibri" w:cs="Times New Roman"/>
          <w:lang w:val="sk-SK"/>
        </w:rPr>
      </w:pPr>
      <w:r w:rsidRPr="00195122">
        <w:rPr>
          <w:rFonts w:ascii="Calibri" w:hAnsi="Calibri" w:cs="Times New Roman"/>
          <w:lang w:val="sk-SK"/>
        </w:rPr>
        <w:t>Ospravedlňujeme sa za vzniknuté nepríjemnosti a ďakujeme za pochopenie.</w:t>
      </w:r>
    </w:p>
    <w:p w14:paraId="2DE2DF35" w14:textId="77777777" w:rsidR="00195122" w:rsidRPr="00195122" w:rsidRDefault="00195122" w:rsidP="00195122">
      <w:pPr>
        <w:spacing w:after="120"/>
        <w:rPr>
          <w:rFonts w:ascii="Calibri" w:hAnsi="Calibri" w:cs="Times New Roman"/>
          <w:lang w:val="sk-SK"/>
        </w:rPr>
      </w:pPr>
      <w:r w:rsidRPr="00195122">
        <w:rPr>
          <w:rFonts w:ascii="Calibri" w:hAnsi="Calibri" w:cs="Times New Roman"/>
          <w:b/>
          <w:lang w:val="sk-SK"/>
        </w:rPr>
        <w:t>Bezpečnosť vašich detí je pre nás na prvom mieste.</w:t>
      </w:r>
    </w:p>
    <w:p w14:paraId="59F2D80E" w14:textId="6D295710" w:rsidR="00AA010D" w:rsidRDefault="00A40846">
      <w:pPr>
        <w:rPr>
          <w:lang w:val="pl-PL"/>
        </w:rPr>
      </w:pPr>
      <w:r>
        <w:rPr>
          <w:lang w:val="pl-PL"/>
        </w:rPr>
        <w:t xml:space="preserve">                                                          </w:t>
      </w:r>
      <w:r>
        <w:rPr>
          <w:noProof/>
        </w:rPr>
        <w:drawing>
          <wp:inline distT="0" distB="0" distL="0" distR="0" wp14:anchorId="0B34039D" wp14:editId="73017347">
            <wp:extent cx="1981200" cy="1981200"/>
            <wp:effectExtent l="0" t="0" r="0" b="0"/>
            <wp:docPr id="1262860457" name="Obrázok 2" descr="Obrázok, na ktorom je detský kočiar, spotrebič&#10;&#10;Automaticky generovaný pop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2860457" name="Obrázok 2" descr="Obrázok, na ktorom je detský kočiar, spotrebič&#10;&#10;Automaticky generovaný popis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2536" cy="19925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237993" w14:textId="77777777" w:rsidR="00CE52C0" w:rsidRPr="00CE52C0" w:rsidRDefault="00CE52C0">
      <w:pPr>
        <w:rPr>
          <w:lang w:val="pl-PL"/>
        </w:rPr>
      </w:pPr>
    </w:p>
    <w:sectPr w:rsidR="00CE52C0" w:rsidRPr="00CE52C0" w:rsidSect="00A40846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slovanzoznam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slovanzoznam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Zoznamsodrka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Zoznamsodrka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slovanzo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Zo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870218097">
    <w:abstractNumId w:val="8"/>
  </w:num>
  <w:num w:numId="2" w16cid:durableId="362020947">
    <w:abstractNumId w:val="6"/>
  </w:num>
  <w:num w:numId="3" w16cid:durableId="1797989422">
    <w:abstractNumId w:val="5"/>
  </w:num>
  <w:num w:numId="4" w16cid:durableId="1699619940">
    <w:abstractNumId w:val="4"/>
  </w:num>
  <w:num w:numId="5" w16cid:durableId="959070267">
    <w:abstractNumId w:val="7"/>
  </w:num>
  <w:num w:numId="6" w16cid:durableId="607810504">
    <w:abstractNumId w:val="3"/>
  </w:num>
  <w:num w:numId="7" w16cid:durableId="1738017131">
    <w:abstractNumId w:val="2"/>
  </w:num>
  <w:num w:numId="8" w16cid:durableId="843858187">
    <w:abstractNumId w:val="1"/>
  </w:num>
  <w:num w:numId="9" w16cid:durableId="1514572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195122"/>
    <w:rsid w:val="0029639D"/>
    <w:rsid w:val="00326F90"/>
    <w:rsid w:val="00474103"/>
    <w:rsid w:val="006A5C8D"/>
    <w:rsid w:val="00A40846"/>
    <w:rsid w:val="00AA010D"/>
    <w:rsid w:val="00AA1D8D"/>
    <w:rsid w:val="00B47730"/>
    <w:rsid w:val="00CB0664"/>
    <w:rsid w:val="00CE52C0"/>
    <w:rsid w:val="00DF25AC"/>
    <w:rsid w:val="00E2015D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9EDF7A5"/>
  <w14:defaultImageDpi w14:val="300"/>
  <w15:docId w15:val="{E8F2F07E-8208-4E12-94F1-4CA1A30A9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C693F"/>
  </w:style>
  <w:style w:type="paragraph" w:styleId="Nadpis1">
    <w:name w:val="heading 1"/>
    <w:basedOn w:val="Normlny"/>
    <w:next w:val="Normlny"/>
    <w:link w:val="Nadpis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E618BF"/>
  </w:style>
  <w:style w:type="paragraph" w:styleId="Pta">
    <w:name w:val="footer"/>
    <w:basedOn w:val="Normlny"/>
    <w:link w:val="Pta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618BF"/>
  </w:style>
  <w:style w:type="paragraph" w:styleId="Bezriadkovania">
    <w:name w:val="No Spacing"/>
    <w:uiPriority w:val="1"/>
    <w:qFormat/>
    <w:rsid w:val="00FC693F"/>
    <w:pPr>
      <w:spacing w:after="0" w:line="240" w:lineRule="auto"/>
    </w:pPr>
  </w:style>
  <w:style w:type="character" w:customStyle="1" w:styleId="Nadpis1Char">
    <w:name w:val="Nadpis 1 Char"/>
    <w:basedOn w:val="Predvolenpsmoodseku"/>
    <w:link w:val="Nadpis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Predvolenpsmoodseku"/>
    <w:link w:val="Nadpis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Predvolenpsmoodseku"/>
    <w:link w:val="Nadpis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zov">
    <w:name w:val="Title"/>
    <w:basedOn w:val="Normlny"/>
    <w:next w:val="Normlny"/>
    <w:link w:val="Nzov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ovChar">
    <w:name w:val="Názov Char"/>
    <w:basedOn w:val="Predvolenpsmoodseku"/>
    <w:link w:val="Nzov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itulChar">
    <w:name w:val="Podtitul Char"/>
    <w:basedOn w:val="Predvolenpsmoodseku"/>
    <w:link w:val="Podtitu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Odsekzoznamu">
    <w:name w:val="List Paragraph"/>
    <w:basedOn w:val="Normlny"/>
    <w:uiPriority w:val="34"/>
    <w:qFormat/>
    <w:rsid w:val="00FC693F"/>
    <w:pPr>
      <w:ind w:left="720"/>
      <w:contextualSpacing/>
    </w:pPr>
  </w:style>
  <w:style w:type="paragraph" w:styleId="Zkladntext">
    <w:name w:val="Body Text"/>
    <w:basedOn w:val="Normlny"/>
    <w:link w:val="ZkladntextChar"/>
    <w:uiPriority w:val="99"/>
    <w:unhideWhenUsed/>
    <w:rsid w:val="00AA1D8D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rsid w:val="00AA1D8D"/>
  </w:style>
  <w:style w:type="paragraph" w:styleId="Zkladntext2">
    <w:name w:val="Body Text 2"/>
    <w:basedOn w:val="Normlny"/>
    <w:link w:val="Zkladntext2Char"/>
    <w:uiPriority w:val="99"/>
    <w:unhideWhenUsed/>
    <w:rsid w:val="00AA1D8D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rsid w:val="00AA1D8D"/>
  </w:style>
  <w:style w:type="paragraph" w:styleId="Zkladntext3">
    <w:name w:val="Body Text 3"/>
    <w:basedOn w:val="Normlny"/>
    <w:link w:val="Zkladn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A1D8D"/>
    <w:rPr>
      <w:sz w:val="16"/>
      <w:szCs w:val="16"/>
    </w:rPr>
  </w:style>
  <w:style w:type="paragraph" w:styleId="Zoznam">
    <w:name w:val="List"/>
    <w:basedOn w:val="Normlny"/>
    <w:uiPriority w:val="99"/>
    <w:unhideWhenUsed/>
    <w:rsid w:val="00AA1D8D"/>
    <w:pPr>
      <w:ind w:left="360" w:hanging="360"/>
      <w:contextualSpacing/>
    </w:pPr>
  </w:style>
  <w:style w:type="paragraph" w:styleId="Zoznam2">
    <w:name w:val="List 2"/>
    <w:basedOn w:val="Normlny"/>
    <w:uiPriority w:val="99"/>
    <w:unhideWhenUsed/>
    <w:rsid w:val="00326F90"/>
    <w:pPr>
      <w:ind w:left="720" w:hanging="360"/>
      <w:contextualSpacing/>
    </w:pPr>
  </w:style>
  <w:style w:type="paragraph" w:styleId="Zoznam3">
    <w:name w:val="List 3"/>
    <w:basedOn w:val="Normlny"/>
    <w:uiPriority w:val="99"/>
    <w:unhideWhenUsed/>
    <w:rsid w:val="00326F90"/>
    <w:pPr>
      <w:ind w:left="1080" w:hanging="360"/>
      <w:contextualSpacing/>
    </w:pPr>
  </w:style>
  <w:style w:type="paragraph" w:styleId="Zoznamsodrkami">
    <w:name w:val="List Bullet"/>
    <w:basedOn w:val="Normlny"/>
    <w:uiPriority w:val="99"/>
    <w:unhideWhenUsed/>
    <w:rsid w:val="00326F90"/>
    <w:pPr>
      <w:numPr>
        <w:numId w:val="1"/>
      </w:numPr>
      <w:contextualSpacing/>
    </w:pPr>
  </w:style>
  <w:style w:type="paragraph" w:styleId="Zoznamsodrkami2">
    <w:name w:val="List Bullet 2"/>
    <w:basedOn w:val="Normlny"/>
    <w:uiPriority w:val="99"/>
    <w:unhideWhenUsed/>
    <w:rsid w:val="00326F90"/>
    <w:pPr>
      <w:numPr>
        <w:numId w:val="2"/>
      </w:numPr>
      <w:contextualSpacing/>
    </w:pPr>
  </w:style>
  <w:style w:type="paragraph" w:styleId="Zoznamsodrkami3">
    <w:name w:val="List Bullet 3"/>
    <w:basedOn w:val="Normlny"/>
    <w:uiPriority w:val="99"/>
    <w:unhideWhenUsed/>
    <w:rsid w:val="00326F90"/>
    <w:pPr>
      <w:numPr>
        <w:numId w:val="3"/>
      </w:numPr>
      <w:contextualSpacing/>
    </w:pPr>
  </w:style>
  <w:style w:type="paragraph" w:styleId="slovanzoznam">
    <w:name w:val="List Number"/>
    <w:basedOn w:val="Normlny"/>
    <w:uiPriority w:val="99"/>
    <w:unhideWhenUsed/>
    <w:rsid w:val="00326F90"/>
    <w:pPr>
      <w:numPr>
        <w:numId w:val="5"/>
      </w:numPr>
      <w:contextualSpacing/>
    </w:pPr>
  </w:style>
  <w:style w:type="paragraph" w:styleId="slovanzoznam2">
    <w:name w:val="List Number 2"/>
    <w:basedOn w:val="Normlny"/>
    <w:uiPriority w:val="99"/>
    <w:unhideWhenUsed/>
    <w:rsid w:val="0029639D"/>
    <w:pPr>
      <w:numPr>
        <w:numId w:val="6"/>
      </w:numPr>
      <w:contextualSpacing/>
    </w:pPr>
  </w:style>
  <w:style w:type="paragraph" w:styleId="slovanzoznam3">
    <w:name w:val="List Number 3"/>
    <w:basedOn w:val="Normlny"/>
    <w:uiPriority w:val="99"/>
    <w:unhideWhenUsed/>
    <w:rsid w:val="0029639D"/>
    <w:pPr>
      <w:numPr>
        <w:numId w:val="7"/>
      </w:numPr>
      <w:contextualSpacing/>
    </w:pPr>
  </w:style>
  <w:style w:type="paragraph" w:styleId="Pokraovaniezoznamu">
    <w:name w:val="List Continue"/>
    <w:basedOn w:val="Normlny"/>
    <w:uiPriority w:val="99"/>
    <w:unhideWhenUsed/>
    <w:rsid w:val="0029639D"/>
    <w:pPr>
      <w:spacing w:after="120"/>
      <w:ind w:left="360"/>
      <w:contextualSpacing/>
    </w:pPr>
  </w:style>
  <w:style w:type="paragraph" w:styleId="Pokraovaniezoznamu2">
    <w:name w:val="List Continue 2"/>
    <w:basedOn w:val="Normlny"/>
    <w:uiPriority w:val="99"/>
    <w:unhideWhenUsed/>
    <w:rsid w:val="0029639D"/>
    <w:pPr>
      <w:spacing w:after="120"/>
      <w:ind w:left="720"/>
      <w:contextualSpacing/>
    </w:pPr>
  </w:style>
  <w:style w:type="paragraph" w:styleId="Pokraovaniezoznamu3">
    <w:name w:val="List Continue 3"/>
    <w:basedOn w:val="Normlny"/>
    <w:uiPriority w:val="99"/>
    <w:unhideWhenUsed/>
    <w:rsid w:val="0029639D"/>
    <w:pPr>
      <w:spacing w:after="120"/>
      <w:ind w:left="1080"/>
      <w:contextualSpacing/>
    </w:pPr>
  </w:style>
  <w:style w:type="paragraph" w:styleId="Textmakra">
    <w:name w:val="macro"/>
    <w:link w:val="Textmakra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makraChar">
    <w:name w:val="Text makra Char"/>
    <w:basedOn w:val="Predvolenpsmoodseku"/>
    <w:link w:val="Textmakra"/>
    <w:uiPriority w:val="99"/>
    <w:rsid w:val="0029639D"/>
    <w:rPr>
      <w:rFonts w:ascii="Courier" w:hAnsi="Courier"/>
      <w:sz w:val="20"/>
      <w:szCs w:val="20"/>
    </w:rPr>
  </w:style>
  <w:style w:type="paragraph" w:styleId="Citcia">
    <w:name w:val="Quote"/>
    <w:basedOn w:val="Normlny"/>
    <w:next w:val="Normlny"/>
    <w:link w:val="CitciaChar"/>
    <w:uiPriority w:val="29"/>
    <w:qFormat/>
    <w:rsid w:val="00FC693F"/>
    <w:rPr>
      <w:i/>
      <w:iCs/>
      <w:color w:val="000000" w:themeColor="text1"/>
    </w:rPr>
  </w:style>
  <w:style w:type="character" w:customStyle="1" w:styleId="CitciaChar">
    <w:name w:val="Citácia Char"/>
    <w:basedOn w:val="Predvolenpsmoodseku"/>
    <w:link w:val="Citcia"/>
    <w:uiPriority w:val="29"/>
    <w:rsid w:val="00FC693F"/>
    <w:rPr>
      <w:i/>
      <w:iCs/>
      <w:color w:val="000000" w:themeColor="text1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Popis">
    <w:name w:val="caption"/>
    <w:basedOn w:val="Normlny"/>
    <w:next w:val="Norm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Vrazn">
    <w:name w:val="Strong"/>
    <w:basedOn w:val="Predvolenpsmoodseku"/>
    <w:uiPriority w:val="22"/>
    <w:qFormat/>
    <w:rsid w:val="00FC693F"/>
    <w:rPr>
      <w:b/>
      <w:bCs/>
    </w:rPr>
  </w:style>
  <w:style w:type="character" w:styleId="Zvraznenie">
    <w:name w:val="Emphasis"/>
    <w:basedOn w:val="Predvolenpsmoodseku"/>
    <w:uiPriority w:val="20"/>
    <w:qFormat/>
    <w:rsid w:val="00FC693F"/>
    <w:rPr>
      <w:i/>
      <w:iCs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FC693F"/>
    <w:rPr>
      <w:b/>
      <w:bCs/>
      <w:i/>
      <w:iCs/>
      <w:color w:val="4F81BD" w:themeColor="accent1"/>
    </w:rPr>
  </w:style>
  <w:style w:type="character" w:styleId="Jemnzvraznenie">
    <w:name w:val="Subtle Emphasis"/>
    <w:basedOn w:val="Predvolenpsmoodseku"/>
    <w:uiPriority w:val="19"/>
    <w:qFormat/>
    <w:rsid w:val="00FC693F"/>
    <w:rPr>
      <w:i/>
      <w:iCs/>
      <w:color w:val="808080" w:themeColor="text1" w:themeTint="7F"/>
    </w:rPr>
  </w:style>
  <w:style w:type="character" w:styleId="Intenzvnezvraznenie">
    <w:name w:val="Intense Emphasis"/>
    <w:basedOn w:val="Predvolenpsmoodseku"/>
    <w:uiPriority w:val="21"/>
    <w:qFormat/>
    <w:rsid w:val="00FC693F"/>
    <w:rPr>
      <w:b/>
      <w:bCs/>
      <w:i/>
      <w:iCs/>
      <w:color w:val="4F81BD" w:themeColor="accent1"/>
    </w:rPr>
  </w:style>
  <w:style w:type="character" w:styleId="Jemnodkaz">
    <w:name w:val="Subtle Reference"/>
    <w:basedOn w:val="Predvolenpsmoodseku"/>
    <w:uiPriority w:val="31"/>
    <w:qFormat/>
    <w:rsid w:val="00FC693F"/>
    <w:rPr>
      <w:smallCaps/>
      <w:color w:val="C0504D" w:themeColor="accent2"/>
      <w:u w:val="single"/>
    </w:rPr>
  </w:style>
  <w:style w:type="character" w:styleId="Zvraznenodkaz">
    <w:name w:val="Intense Reference"/>
    <w:basedOn w:val="Predvolenpsmoodsek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Nzovknihy">
    <w:name w:val="Book Title"/>
    <w:basedOn w:val="Predvolenpsmoodseku"/>
    <w:uiPriority w:val="33"/>
    <w:qFormat/>
    <w:rsid w:val="00FC693F"/>
    <w:rPr>
      <w:b/>
      <w:bCs/>
      <w:smallCaps/>
      <w:spacing w:val="5"/>
    </w:rPr>
  </w:style>
  <w:style w:type="paragraph" w:styleId="Hlavikaobsahu">
    <w:name w:val="TOC Heading"/>
    <w:basedOn w:val="Nadpis1"/>
    <w:next w:val="Normlny"/>
    <w:uiPriority w:val="39"/>
    <w:semiHidden/>
    <w:unhideWhenUsed/>
    <w:qFormat/>
    <w:rsid w:val="00FC693F"/>
    <w:pPr>
      <w:outlineLvl w:val="9"/>
    </w:pPr>
  </w:style>
  <w:style w:type="table" w:styleId="Mriekatabuky">
    <w:name w:val="Table Grid"/>
    <w:basedOn w:val="Normlnatabuka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etlpodfarbenie">
    <w:name w:val="Light Shading"/>
    <w:basedOn w:val="Normlnatabuka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etlpodfarbeniezvraznenie1">
    <w:name w:val="Light Shading Accent 1"/>
    <w:basedOn w:val="Normlnatabuka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vetlpodfarbeniezvraznenie2">
    <w:name w:val="Light Shading Accent 2"/>
    <w:basedOn w:val="Normlnatabuka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vetlpodfarbeniezvraznenie3">
    <w:name w:val="Light Shading Accent 3"/>
    <w:basedOn w:val="Normlnatabuka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etlpodfarbeniezvraznenie4">
    <w:name w:val="Light Shading Accent 4"/>
    <w:basedOn w:val="Normlnatabuka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vetlpodfarbeniezvraznenie5">
    <w:name w:val="Light Shading Accent 5"/>
    <w:basedOn w:val="Normlnatabuka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vetlpodfarbeniezvraznenie6">
    <w:name w:val="Light Shading Accent 6"/>
    <w:basedOn w:val="Normlnatabuka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Svetlzoznam">
    <w:name w:val="Light List"/>
    <w:basedOn w:val="Normlnatabu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etlzoznamzvraznenie1">
    <w:name w:val="Light List Accent 1"/>
    <w:basedOn w:val="Normlnatabu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etlzoznamzvraznenie2">
    <w:name w:val="Light List Accent 2"/>
    <w:basedOn w:val="Normlnatabu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Svetlzoznamzvraznenie3">
    <w:name w:val="Light List Accent 3"/>
    <w:basedOn w:val="Normlnatabu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etlzoznamzvraznenie4">
    <w:name w:val="Light List Accent 4"/>
    <w:basedOn w:val="Normlnatabu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Svetlzoznamzvraznenie5">
    <w:name w:val="Light List Accent 5"/>
    <w:basedOn w:val="Normlnatabu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vetlzoznamzvraznenie6">
    <w:name w:val="Light List Accent 6"/>
    <w:basedOn w:val="Normlnatabu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Svetlmrieka">
    <w:name w:val="Light Grid"/>
    <w:basedOn w:val="Normlnatabu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etlmriekazvraznenie1">
    <w:name w:val="Light Grid Accent 1"/>
    <w:basedOn w:val="Normlnatabu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Svetlmriekazvraznenie2">
    <w:name w:val="Light Grid Accent 2"/>
    <w:basedOn w:val="Normlnatabu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Svetlmriekazvraznenie3">
    <w:name w:val="Light Grid Accent 3"/>
    <w:basedOn w:val="Normlnatabu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Svetlmriekazvraznenie4">
    <w:name w:val="Light Grid Accent 4"/>
    <w:basedOn w:val="Normlnatabu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Svetlmriekazvraznenie5">
    <w:name w:val="Light Grid Accent 5"/>
    <w:basedOn w:val="Normlnatabu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Svetlmriekazvraznenie6">
    <w:name w:val="Light Grid Accent 6"/>
    <w:basedOn w:val="Normlnatabu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trednpodfarbenie1">
    <w:name w:val="Medium Shading 1"/>
    <w:basedOn w:val="Normlnatabu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rednpodfarbenie1zvraznenie1">
    <w:name w:val="Medium Shading 1 Accent 1"/>
    <w:basedOn w:val="Normlnatabu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rednpodfarbenie1zvraznenie2">
    <w:name w:val="Medium Shading 1 Accent 2"/>
    <w:basedOn w:val="Normlnatabu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rednpodfarbenie1zvraznenie3">
    <w:name w:val="Medium Shading 1 Accent 3"/>
    <w:basedOn w:val="Normlnatabu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rednpodfarbenie1zvraznenie4">
    <w:name w:val="Medium Shading 1 Accent 4"/>
    <w:basedOn w:val="Normlnatabu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rednpodfarbenie1zvraznenie5">
    <w:name w:val="Medium Shading 1 Accent 5"/>
    <w:basedOn w:val="Normlnatabu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Farebnpodfarbenie1zvraznenie6">
    <w:name w:val="Medium Shading 1 Accent 6"/>
    <w:basedOn w:val="Normlnatabu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rednpodfarbenie2">
    <w:name w:val="Medium Shading 2"/>
    <w:basedOn w:val="Normlnatabu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rednpodfarbenie2zvraznenie1">
    <w:name w:val="Medium Shading 2 Accent 1"/>
    <w:basedOn w:val="Normlnatabu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rednpodfarbenie2zvraznenie2">
    <w:name w:val="Medium Shading 2 Accent 2"/>
    <w:basedOn w:val="Normlnatabu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rednpodfarbenie2zvraznenie3">
    <w:name w:val="Medium Shading 2 Accent 3"/>
    <w:basedOn w:val="Normlnatabu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rednpodfarbenie2zvraznenie4">
    <w:name w:val="Medium Shading 2 Accent 4"/>
    <w:basedOn w:val="Normlnatabu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rednpodfarbenie2zvraznenie5">
    <w:name w:val="Medium Shading 2 Accent 5"/>
    <w:basedOn w:val="Normlnatabu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Farebnpodfarbenie2zvraznenie6">
    <w:name w:val="Medium Shading 2 Accent 6"/>
    <w:basedOn w:val="Normlnatabu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rednzoznam1">
    <w:name w:val="Medium List 1"/>
    <w:basedOn w:val="Normlnatabu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trednzoznam1zvraznenie1">
    <w:name w:val="Medium List 1 Accent 1"/>
    <w:basedOn w:val="Normlnatabu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Strednzoznam1zvraznenie2">
    <w:name w:val="Medium List 1 Accent 2"/>
    <w:basedOn w:val="Normlnatabu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Strednzoznam1zvraznenie3">
    <w:name w:val="Medium List 1 Accent 3"/>
    <w:basedOn w:val="Normlnatabu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trednzoznam1zvraznenie4">
    <w:name w:val="Medium List 1 Accent 4"/>
    <w:basedOn w:val="Normlnatabu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Strednzoznam1zvraznenie5">
    <w:name w:val="Medium List 1 Accent 5"/>
    <w:basedOn w:val="Normlnatabu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Strednzoznam1zvraznenie6">
    <w:name w:val="Medium List 1 Accent 6"/>
    <w:basedOn w:val="Normlnatabu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Strednzoznam2">
    <w:name w:val="Medium List 2"/>
    <w:basedOn w:val="Normlnatabu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rednzoznam2zvraznenie1">
    <w:name w:val="Medium List 2 Accent 1"/>
    <w:basedOn w:val="Normlnatabu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rednzoznam2zvraznenie2">
    <w:name w:val="Medium List 2 Accent 2"/>
    <w:basedOn w:val="Normlnatabu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rednzoznam2zvraznenie3">
    <w:name w:val="Medium List 2 Accent 3"/>
    <w:basedOn w:val="Normlnatabu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rednzoznam2zvraznenie4">
    <w:name w:val="Medium List 2 Accent 4"/>
    <w:basedOn w:val="Normlnatabu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rednzoznam2zvraznenie5">
    <w:name w:val="Medium List 2 Accent 5"/>
    <w:basedOn w:val="Normlnatabu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rednzoznam2zvraznenie6">
    <w:name w:val="Medium List 2 Accent 6"/>
    <w:basedOn w:val="Normlnatabu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rednmrieka1">
    <w:name w:val="Medium Grid 1"/>
    <w:basedOn w:val="Normlnatabu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trednmrieka1zvraznenie1">
    <w:name w:val="Medium Grid 1 Accent 1"/>
    <w:basedOn w:val="Normlnatabu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trednmrieka1zvraznenie2">
    <w:name w:val="Medium Grid 1 Accent 2"/>
    <w:basedOn w:val="Normlnatabu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trednmrieka1zvraznenie3">
    <w:name w:val="Medium Grid 1 Accent 3"/>
    <w:basedOn w:val="Normlnatabu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trednmrieka1zvraznenie4">
    <w:name w:val="Medium Grid 1 Accent 4"/>
    <w:basedOn w:val="Normlnatabu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trednmrieka1zvraznenie5">
    <w:name w:val="Medium Grid 1 Accent 5"/>
    <w:basedOn w:val="Normlnatabu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trednmrieka1zvraznenie6">
    <w:name w:val="Medium Grid 1 Accent 6"/>
    <w:basedOn w:val="Normlnatabu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Strednmrieka2">
    <w:name w:val="Medium Grid 2"/>
    <w:basedOn w:val="Normlnatabu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rednmrieka2zvraznenie1">
    <w:name w:val="Medium Grid 2 Accent 1"/>
    <w:basedOn w:val="Normlnatabu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rednmrieka2zvraznenie2">
    <w:name w:val="Medium Grid 2 Accent 2"/>
    <w:basedOn w:val="Normlnatabu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rednmrieka2zvraznenie3">
    <w:name w:val="Medium Grid 2 Accent 3"/>
    <w:basedOn w:val="Normlnatabu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rednmrieka2zvraznenie4">
    <w:name w:val="Medium Grid 2 Accent 4"/>
    <w:basedOn w:val="Normlnatabu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rednmrieka2zvraznenie5">
    <w:name w:val="Medium Grid 2 Accent 5"/>
    <w:basedOn w:val="Normlnatabu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rednmrieka2zvraznenie6">
    <w:name w:val="Medium Grid 2 Accent 6"/>
    <w:basedOn w:val="Normlnatabu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rednmrieka3">
    <w:name w:val="Medium Grid 3"/>
    <w:basedOn w:val="Normlnatabu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trednmrieka3zvraznenie1">
    <w:name w:val="Medium Grid 3 Accent 1"/>
    <w:basedOn w:val="Normlnatabu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Strednmrieka3zvraznenie2">
    <w:name w:val="Medium Grid 3 Accent 2"/>
    <w:basedOn w:val="Normlnatabu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Strednmrieka3zvraznenie3">
    <w:name w:val="Medium Grid 3 Accent 3"/>
    <w:basedOn w:val="Normlnatabu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Strednmrieka3zvraznenie4">
    <w:name w:val="Medium Grid 3 Accent 4"/>
    <w:basedOn w:val="Normlnatabu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Strednmrieka3zvraznenie5">
    <w:name w:val="Medium Grid 3 Accent 5"/>
    <w:basedOn w:val="Normlnatabu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trednmrieka3zvraznenie6">
    <w:name w:val="Medium Grid 3 Accent 6"/>
    <w:basedOn w:val="Normlnatabu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Tmavzoznam">
    <w:name w:val="Dark List"/>
    <w:basedOn w:val="Normlnatabu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mavzoznamzvraznenie1">
    <w:name w:val="Dark List Accent 1"/>
    <w:basedOn w:val="Normlnatabu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mavzoznamzvraznenie2">
    <w:name w:val="Dark List Accent 2"/>
    <w:basedOn w:val="Normlnatabu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mavzoznamzvraznenie3">
    <w:name w:val="Dark List Accent 3"/>
    <w:basedOn w:val="Normlnatabu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mavzoznamzvraznenie4">
    <w:name w:val="Dark List Accent 4"/>
    <w:basedOn w:val="Normlnatabu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mavzoznamzvraznenie5">
    <w:name w:val="Dark List Accent 5"/>
    <w:basedOn w:val="Normlnatabu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mavzoznamzvraznenie6">
    <w:name w:val="Dark List Accent 6"/>
    <w:basedOn w:val="Normlnatabu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Farebnpodfarbenie">
    <w:name w:val="Colorful Shading"/>
    <w:basedOn w:val="Normlnatabu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ebnpodfarbeniezvraznenie1">
    <w:name w:val="Colorful Shading Accent 1"/>
    <w:basedOn w:val="Normlnatabu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ebnpodfarbeniezvraznenie2">
    <w:name w:val="Colorful Shading Accent 2"/>
    <w:basedOn w:val="Normlnatabu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ebnpodfarbeniezvraznenie3">
    <w:name w:val="Colorful Shading Accent 3"/>
    <w:basedOn w:val="Normlnatabu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ebnpodfarbeniezvraznenie4">
    <w:name w:val="Colorful Shading Accent 4"/>
    <w:basedOn w:val="Normlnatabu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ebnpodfarbeniezvraznenie5">
    <w:name w:val="Colorful Shading Accent 5"/>
    <w:basedOn w:val="Normlnatabu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ebnpodfarbeniezvraznenie6">
    <w:name w:val="Colorful Shading Accent 6"/>
    <w:basedOn w:val="Normlnatabu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ebnzoznam">
    <w:name w:val="Colorful List"/>
    <w:basedOn w:val="Normlnatabu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ebnzoznamzvraznenie1">
    <w:name w:val="Colorful List Accent 1"/>
    <w:basedOn w:val="Normlnatabu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arebnzoznamzvraznenie2">
    <w:name w:val="Colorful List Accent 2"/>
    <w:basedOn w:val="Normlnatabu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arebnzoznamzvraznenie3">
    <w:name w:val="Colorful List Accent 3"/>
    <w:basedOn w:val="Normlnatabu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arebnzoznamzvraznenie4">
    <w:name w:val="Colorful List Accent 4"/>
    <w:basedOn w:val="Normlnatabu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arebnzoznamzvraznenie5">
    <w:name w:val="Colorful List Accent 5"/>
    <w:basedOn w:val="Normlnatabu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arebnzoznamzvraznenie6">
    <w:name w:val="Colorful List Accent 6"/>
    <w:basedOn w:val="Normlnatabu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Farebnmrieka">
    <w:name w:val="Colorful Grid"/>
    <w:basedOn w:val="Normlnatabu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ebnmriekazvraznenie1">
    <w:name w:val="Colorful Grid Accent 1"/>
    <w:basedOn w:val="Normlnatabu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arebnmriekazvraznenie2">
    <w:name w:val="Colorful Grid Accent 2"/>
    <w:basedOn w:val="Normlnatabu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arebnmriekazvraznenie3">
    <w:name w:val="Colorful Grid Accent 3"/>
    <w:basedOn w:val="Normlnatabu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ebnmriekazvraznenie4">
    <w:name w:val="Colorful Grid Accent 4"/>
    <w:basedOn w:val="Normlnatabu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arebnmriekazvraznenie5">
    <w:name w:val="Colorful Grid Accent 5"/>
    <w:basedOn w:val="Normlnatabu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arebnmriekazvraznenie6">
    <w:name w:val="Colorful Grid Accent 6"/>
    <w:basedOn w:val="Normlnatabu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188</Words>
  <Characters>1075</Characters>
  <Application>Microsoft Office Word</Application>
  <DocSecurity>0</DocSecurity>
  <Lines>8</Lines>
  <Paragraphs>2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1261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Michaela Hlaváčová</cp:lastModifiedBy>
  <cp:revision>3</cp:revision>
  <dcterms:created xsi:type="dcterms:W3CDTF">2026-05-04T19:36:00Z</dcterms:created>
  <dcterms:modified xsi:type="dcterms:W3CDTF">2026-05-04T19:43:00Z</dcterms:modified>
  <cp:category/>
</cp:coreProperties>
</file>